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5.0制作指南</w:t>
      </w:r>
    </w:p>
    <w:p>
      <w:r>
        <w:rPr>
          <w:rFonts w:ascii="宋体" w:hAnsi="宋体" w:eastAsia="宋体"/>
          <w:sz w:val="24"/>
        </w:rPr>
        <w:t>（美）（D.帕森斯）Don Parsons等著；蔡凌等译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5.0制作指南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（美）（D.帕森斯）Don Parsons等著；蔡凌等译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本书出售、求购地址：https://www.jiaokey.com/book/detail/11082751.html</w:t>
      </w:r>
    </w:p>
    <w:p>
      <w:r>
        <w:t>更多相关图书推荐：https://www.jiaokey.com</w:t>
      </w:r>
    </w:p>
    <w:p>
      <w:r>
        <w:t>（美）（D.帕森斯）Don Parsons等著；蔡凌等译 其他作品：https://www.jiaokey.com/tag/（美）（D.帕森斯）Don Parsons等著；蔡凌等译.html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关键词搜索：https://www.jiaokey.com/tag/FREEHAND 5.0制作指南.html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