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书名：化学反应选择规律导论</w:t>
      </w:r>
    </w:p>
    <w:p>
      <w:r>
        <w:t>作者：辛厚文著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化学反应选择规律导论 评论地址：https://www.jiaokey.com/book/detail/11082716.html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