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质量体系理论和实践 ISO9000质量标准实用指南</w:t>
      </w:r>
    </w:p>
    <w:p>
      <w:r>
        <w:rPr>
          <w:rFonts w:ascii="宋体" w:hAnsi="宋体" w:eastAsia="宋体"/>
          <w:sz w:val="24"/>
        </w:rPr>
        <w:t>张世端，李国维主编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质量体系理论和实践 ISO9000质量标准实用指南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张世端，李国维主编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本书出售、求购地址：https://www.jiaokey.com/book/detail/11082702.html</w:t>
      </w:r>
    </w:p>
    <w:p>
      <w:r>
        <w:t>更多相关图书推荐：https://www.jiaokey.com</w:t>
      </w:r>
    </w:p>
    <w:p>
      <w:r>
        <w:t>张世端，李国维主编 其他作品：https://www.jiaokey.com/tag/张世端，李国维主编.html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关键词搜索：https://www.jiaokey.com/tag/质量体系理论和实践 ISO9000质量标准实用指南.html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