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书名：随机逼近及自适应算法</w:t>
      </w:r>
    </w:p>
    <w:p>
      <w:r>
        <w:t>作者：聂赞坎，徐宗本编著</w:t>
      </w:r>
    </w:p>
    <w:p>
      <w:r>
        <w:t>出版社：北京：科学出版社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随机逼近及自适应算法 评论地址：https://www.jiaokey.com/book/detail/11082681.html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