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ISO9000服务行业质量管理体系实战案例</w:t>
      </w:r>
    </w:p>
    <w:p>
      <w:r>
        <w:rPr>
          <w:rFonts w:ascii="宋体" w:hAnsi="宋体" w:eastAsia="宋体"/>
          <w:sz w:val="24"/>
        </w:rPr>
        <w:t>杨永华，郑京华编著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ISO9000服务行业质量管理体系实战案例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杨永华，郑京华编著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本书出售、求购地址：https://www.jiaokey.com/book/detail/11082672.html</w:t>
      </w:r>
    </w:p>
    <w:p>
      <w:r>
        <w:t>更多相关图书推荐：https://www.jiaokey.com</w:t>
      </w:r>
    </w:p>
    <w:p>
      <w:r>
        <w:t>杨永华，郑京华编著 其他作品：https://www.jiaokey.com/tag/杨永华，郑京华编著.html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关键词搜索：https://www.jiaokey.com/tag/ISO9000服务行业质量管理体系实战案例.html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