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驯服黑狗  摆脱抑郁心境</w:t>
      </w:r>
    </w:p>
    <w:p>
      <w:r>
        <w:rPr>
          <w:rFonts w:ascii="宋体" w:hAnsi="宋体" w:eastAsia="宋体"/>
          <w:sz w:val="24"/>
        </w:rPr>
        <w:t>（澳）Bev Aisbett著；蒋锋，汤宜朗译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驯服黑狗  摆脱抑郁心境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（澳）Bev Aisbett著；蒋锋，汤宜朗译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本书出售、求购地址：https://www.jiaokey.com/book/detail/11082620.html</w:t>
      </w:r>
    </w:p>
    <w:p>
      <w:r>
        <w:t>更多相关图书推荐：https://www.jiaokey.com</w:t>
      </w:r>
    </w:p>
    <w:p>
      <w:r>
        <w:t>（澳）Bev Aisbett著；蒋锋，汤宜朗译 其他作品：https://www.jiaokey.com/tag/（澳）Bev Aisbett著；蒋锋，汤宜朗译.html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关键词搜索：https://www.jiaokey.com/tag/驯服黑狗  摆脱抑郁心境.html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