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 Reports for Visual Studio .NET高级编程</w:t>
      </w:r>
    </w:p>
    <w:p>
      <w:r>
        <w:rPr>
          <w:rFonts w:ascii="宋体" w:hAnsi="宋体" w:eastAsia="宋体"/>
          <w:sz w:val="24"/>
        </w:rPr>
        <w:t>（美）David McAmis著；李万红，王军译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 Reports for Visual Studio .NET高级编程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McAmis著；李万红，王军译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本书出售、求购地址：https://www.jiaokey.com/book/detail/11082614.html</w:t>
      </w:r>
    </w:p>
    <w:p>
      <w:r>
        <w:t>更多相关图书推荐：https://www.jiaokey.com</w:t>
      </w:r>
    </w:p>
    <w:p>
      <w:r>
        <w:t>（美）David McAmis著；李万红，王军译 其他作品：https://www.jiaokey.com/tag/（美）David McAmis著；李万红，王军译.html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关键词搜索：https://www.jiaokey.com/tag/Crystal Reports for Visual Studio .NET高级编程.html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