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和它在一起  战胜惊恐障碍</w:t>
      </w:r>
    </w:p>
    <w:p>
      <w:r>
        <w:rPr>
          <w:rFonts w:ascii="宋体" w:hAnsi="宋体" w:eastAsia="宋体"/>
          <w:sz w:val="24"/>
        </w:rPr>
        <w:t>（澳）Bev Aisbett著；王京鹤译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和它在一起  战胜惊恐障碍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（澳）Bev Aisbett著；王京鹤译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本书出售、求购地址：https://www.jiaokey.com/book/detail/11082589.html</w:t>
      </w:r>
    </w:p>
    <w:p>
      <w:r>
        <w:t>更多相关图书推荐：https://www.jiaokey.com</w:t>
      </w:r>
    </w:p>
    <w:p>
      <w:r>
        <w:t>（澳）Bev Aisbett著；王京鹤译 其他作品：https://www.jiaokey.com/tag/（澳）Bev Aisbett著；王京鹤译.html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关键词搜索：https://www.jiaokey.com/tag/和它在一起  战胜惊恐障碍.html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