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全球企业设计  从跨国企业到全球企业的转变</w:t>
      </w:r>
    </w:p>
    <w:p>
      <w:r>
        <w:rPr>
          <w:rFonts w:ascii="宋体" w:hAnsi="宋体" w:eastAsia="宋体"/>
          <w:sz w:val="24"/>
        </w:rPr>
        <w:t>（美）杰伊·R.加尔布雷思（Jay R.Galbraith）著；陈德民等译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全球企业设计  从跨国企业到全球企业的转变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（美）杰伊·R.加尔布雷思（Jay R.Galbraith）著；陈德民等译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本书出售、求购地址：https://www.jiaokey.com/book/detail/11082579.html</w:t>
      </w:r>
    </w:p>
    <w:p>
      <w:r>
        <w:t>更多相关图书推荐：https://www.jiaokey.com</w:t>
      </w:r>
    </w:p>
    <w:p>
      <w:r>
        <w:t>（美）杰伊·R.加尔布雷思（Jay R.Galbraith）著；陈德民等译 其他作品：https://www.jiaokey.com/tag/（美）杰伊·R.加尔布雷思（Jay R.Galbraith）著；陈德民等译.html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关键词搜索：https://www.jiaokey.com/tag/全球企业设计  从跨国企业到全球企业的转变.html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