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书名：研究与开发 R&amp;D 活动的运营与定量评价 新商品的开发手段</w:t>
      </w:r>
    </w:p>
    <w:p>
      <w:r>
        <w:t>作者：（日）长广仁藏著；（日）中田庆雄审译</w:t>
      </w:r>
    </w:p>
    <w:p>
      <w:r>
        <w:t>出版社：上海：复旦大学出版社</w:t>
      </w:r>
    </w:p>
    <w:p>
      <w:r>
        <w:t>出版日期：1999.03</w:t>
      </w:r>
    </w:p>
    <w:p>
      <w:r>
        <w:t>总页数：205</w:t>
      </w:r>
    </w:p>
    <w:p>
      <w:r>
        <w:t>更多请访问教客网: www.jiaokey.com</w:t>
      </w:r>
    </w:p>
    <w:p>
      <w:r>
        <w:t>研究与开发 R&amp;D 活动的运营与定量评价 新商品的开发手段 评论地址：https://www.jiaokey.com/book/detail/11082509.html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