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品牌和打造品牌</w:t>
      </w:r>
    </w:p>
    <w:p>
      <w:r>
        <w:rPr>
          <w:rFonts w:ascii="宋体" w:hAnsi="宋体" w:eastAsia="宋体"/>
          <w:sz w:val="24"/>
        </w:rPr>
        <w:t>（美）约翰·马里奥蒂（John Mariotti）著；时健，李克良译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品牌和打造品牌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（美）约翰·马里奥蒂（John Mariotti）著；时健，李克良译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本书出售、求购地址：https://www.jiaokey.com/book/detail/11082470.html</w:t>
      </w:r>
    </w:p>
    <w:p>
      <w:r>
        <w:t>更多相关图书推荐：https://www.jiaokey.com</w:t>
      </w:r>
    </w:p>
    <w:p>
      <w:r>
        <w:t>（美）约翰·马里奥蒂（John Mariotti）著；时健，李克良译 其他作品：https://www.jiaokey.com/tag/（美）约翰·马里奥蒂（John Mariotti）著；时健，李克良译.html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关键词搜索：https://www.jiaokey.com/tag/品牌和打造品牌.html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