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现代汽车驾驶与保修手册  上</w:t>
      </w:r>
    </w:p>
    <w:p>
      <w:r>
        <w:rPr>
          <w:rFonts w:ascii="宋体" w:hAnsi="宋体" w:eastAsia="宋体"/>
          <w:sz w:val="24"/>
        </w:rPr>
        <w:t>张奇，曹宇衡等编译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现代汽车驾驶与保修手册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张奇，曹宇衡等编译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本书出售、求购地址：https://www.jiaokey.com/book/detail/11082453.html</w:t>
      </w:r>
    </w:p>
    <w:p>
      <w:r>
        <w:t>更多相关图书推荐：https://www.jiaokey.com</w:t>
      </w:r>
    </w:p>
    <w:p>
      <w:r>
        <w:t>张奇，曹宇衡等编译 其他作品：https://www.jiaokey.com/tag/张奇，曹宇衡等编译.html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关键词搜索：https://www.jiaokey.com/tag/现代汽车驾驶与保修手册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