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全球企业管理  信息时代的全球竞争</w:t>
      </w:r>
    </w:p>
    <w:p>
      <w:r>
        <w:rPr>
          <w:rFonts w:ascii="宋体" w:hAnsi="宋体" w:eastAsia="宋体"/>
          <w:sz w:val="24"/>
        </w:rPr>
        <w:t>（美）J.C.伦蒂亚兹（J.C.Leontiades）著；田俊丽，孔维峰译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全球企业管理  信息时代的全球竞争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（美）J.C.伦蒂亚兹（J.C.Leontiades）著；田俊丽，孔维峰译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本书出售、求购地址：https://www.jiaokey.com/book/detail/11082431.html</w:t>
      </w:r>
    </w:p>
    <w:p>
      <w:r>
        <w:t>更多相关图书推荐：https://www.jiaokey.com</w:t>
      </w:r>
    </w:p>
    <w:p>
      <w:r>
        <w:t>（美）J.C.伦蒂亚兹（J.C.Leontiades）著；田俊丽，孔维峰译 其他作品：https://www.jiaokey.com/tag/（美）J.C.伦蒂亚兹（J.C.Leontiades）著；田俊丽，孔维峰译.html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关键词搜索：https://www.jiaokey.com/tag/全球企业管理  信息时代的全球竞争.html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