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创造性团队领导手册</w:t>
      </w:r>
    </w:p>
    <w:p>
      <w:r>
        <w:rPr>
          <w:rFonts w:ascii="宋体" w:hAnsi="宋体" w:eastAsia="宋体"/>
          <w:sz w:val="24"/>
        </w:rPr>
        <w:t>（英）图德·里卡德（Tudor Rickards），（英）苏珊·莫杰（Susan Moger）著；周方晓译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创造性团队领导手册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（英）图德·里卡德（Tudor Rickards），（英）苏珊·莫杰（Susan Moger）著；周方晓译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本书出售、求购地址：https://www.jiaokey.com/book/detail/11082359.html</w:t>
      </w:r>
    </w:p>
    <w:p>
      <w:r>
        <w:t>更多相关图书推荐：https://www.jiaokey.com</w:t>
      </w:r>
    </w:p>
    <w:p>
      <w:r>
        <w:t>（英）图德·里卡德（Tudor Rickards），（英）苏珊·莫杰（Susan Moger）著；周方晓译 其他作品：https://www.jiaokey.com/tag/（英）图德·里卡德（Tudor Rickards），（英）苏珊·莫杰（Susan Moger）著；周方晓译.html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关键词搜索：https://www.jiaokey.com/tag/创造性团队领导手册.html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