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  第2部  改善软硬环境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  第2部  改善软硬环境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本书出售、求购地址：https://www.jiaokey.com/book/detail/11082344.html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关键词搜索：https://www.jiaokey.com/tag/西部大开发  第2部  改善软硬环境.html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