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应用型委托-代理理论研究  管理中的基数确定问题</w:t>
      </w:r>
    </w:p>
    <w:p>
      <w:r>
        <w:rPr>
          <w:rFonts w:ascii="宋体" w:hAnsi="宋体" w:eastAsia="宋体"/>
          <w:sz w:val="24"/>
        </w:rPr>
        <w:t>胡祖光，伍争荣著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应用型委托-代理理论研究  管理中的基数确定问题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胡祖光，伍争荣著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本书出售、求购地址：https://www.jiaokey.com/book/detail/11082341.html</w:t>
      </w:r>
    </w:p>
    <w:p>
      <w:r>
        <w:t>更多相关图书推荐：https://www.jiaokey.com</w:t>
      </w:r>
    </w:p>
    <w:p>
      <w:r>
        <w:t>胡祖光，伍争荣著 其他作品：https://www.jiaokey.com/tag/胡祖光，伍争荣著.html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关键词搜索：https://www.jiaokey.com/tag/应用型委托-代理理论研究  管理中的基数确定问题.html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