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合作技术创新理论及机制研究</w:t>
      </w:r>
    </w:p>
    <w:p>
      <w:r>
        <w:rPr>
          <w:rFonts w:ascii="宋体" w:hAnsi="宋体" w:eastAsia="宋体"/>
          <w:sz w:val="24"/>
        </w:rPr>
        <w:t>苏敬勤，王延章著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合作技术创新理论及机制研究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苏敬勤，王延章著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本书出售、求购地址：https://www.jiaokey.com/book/detail/11082339.html</w:t>
      </w:r>
    </w:p>
    <w:p>
      <w:r>
        <w:t>更多相关图书推荐：https://www.jiaokey.com</w:t>
      </w:r>
    </w:p>
    <w:p>
      <w:r>
        <w:t>苏敬勤，王延章著 其他作品：https://www.jiaokey.com/tag/苏敬勤，王延章著.html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关键词搜索：https://www.jiaokey.com/tag/合作技术创新理论及机制研究.html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