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双向销售管理  新经济与销售管理变革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双向销售管理  新经济与销售管理变革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本书出售、求购地址：https://www.jiaokey.com/book/detail/11082333.html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关键词搜索：https://www.jiaokey.com/tag/双向销售管理  新经济与销售管理变革.html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