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  第4部  扩大对外开放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  第4部  扩大对外开放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本书出售、求购地址：https://www.jiaokey.com/book/detail/11082317.html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关键词搜索：https://www.jiaokey.com/tag/西部大开发  第4部  扩大对外开放.html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