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书名：核帐公式应用技巧与训练</w:t>
      </w:r>
    </w:p>
    <w:p>
      <w:r>
        <w:t>作者：陈贻正主编</w:t>
      </w:r>
    </w:p>
    <w:p>
      <w:r>
        <w:t>出版社：广州:广东经济出版社,2002.12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核帐公式应用技巧与训练 评论地址：https://www.jiaokey.com/book/detail/11082235.html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