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剖开成功的洋葱 全球顶级策划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剖开成功的洋葱 全球顶级策划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本书出售、求购地址：https://www.jiaokey.com/book/detail/11082195.html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关键词搜索：https://www.jiaokey.com/tag/剖开成功的洋葱 全球顶级策划.html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