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《电算化会计中级教程》  修订版  习题集</w:t>
      </w:r>
    </w:p>
    <w:p>
      <w:r>
        <w:rPr>
          <w:rFonts w:ascii="宋体" w:hAnsi="宋体" w:eastAsia="宋体"/>
          <w:sz w:val="24"/>
        </w:rPr>
        <w:t>广州市财政局，广州会计电算化协会编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《电算化会计中级教程》  修订版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广州市财政局，广州会计电算化协会编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本书出售、求购地址：https://www.jiaokey.com/book/detail/11082168.html</w:t>
      </w:r>
    </w:p>
    <w:p>
      <w:r>
        <w:t>更多相关图书推荐：https://www.jiaokey.com</w:t>
      </w:r>
    </w:p>
    <w:p>
      <w:r>
        <w:t>广州市财政局，广州会计电算化协会编 其他作品：https://www.jiaokey.com/tag/广州市财政局，广州会计电算化协会编.html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关键词搜索：https://www.jiaokey.com/tag/《电算化会计中级教程》  修订版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