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市场的功能与失灵  西方市场理论考察</w:t>
      </w:r>
    </w:p>
    <w:p>
      <w:r>
        <w:rPr>
          <w:rFonts w:ascii="宋体" w:hAnsi="宋体" w:eastAsia="宋体"/>
          <w:sz w:val="24"/>
        </w:rPr>
        <w:t>黄泰岩，雷达编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市场的功能与失灵  西方市场理论考察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黄泰岩，雷达编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本书出售、求购地址：https://www.jiaokey.com/book/detail/11082153.html</w:t>
      </w:r>
    </w:p>
    <w:p>
      <w:r>
        <w:t>更多相关图书推荐：https://www.jiaokey.com</w:t>
      </w:r>
    </w:p>
    <w:p>
      <w:r>
        <w:t>黄泰岩，雷达编 其他作品：https://www.jiaokey.com/tag/黄泰岩，雷达编.html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关键词搜索：https://www.jiaokey.com/tag/市场的功能与失灵  西方市场理论考察.html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