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18世纪末吧达维亚唐人社会  吧城公馆档案研究</w:t>
      </w:r>
    </w:p>
    <w:p>
      <w:r>
        <w:rPr>
          <w:rFonts w:ascii="宋体" w:hAnsi="宋体" w:eastAsia="宋体"/>
          <w:sz w:val="24"/>
        </w:rPr>
        <w:t>（荷）包乐史（LeonardBlusse），吴凤斌著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18世纪末吧达维亚唐人社会  吧城公馆档案研究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（荷）包乐史（LeonardBlusse），吴凤斌著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本书出售、求购地址：https://www.jiaokey.com/book/detail/11082056.html</w:t>
      </w:r>
    </w:p>
    <w:p>
      <w:r>
        <w:t>更多相关图书推荐：https://www.jiaokey.com</w:t>
      </w:r>
    </w:p>
    <w:p>
      <w:r>
        <w:t>（荷）包乐史（LeonardBlusse），吴凤斌著 其他作品：https://www.jiaokey.com/tag/（荷）包乐史（LeonardBlusse），吴凤斌著.html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关键词搜索：https://www.jiaokey.com/tag/18世纪末吧达维亚唐人社会  吧城公馆档案研究.html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