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书名：献身之歌  福建省南下服务团团史研究会第三次团史理论研讨会论文集</w:t>
      </w:r>
    </w:p>
    <w:p>
      <w:r>
        <w:t>作者：何方生等主编</w:t>
      </w:r>
    </w:p>
    <w:p>
      <w:r>
        <w:t>出版社：福州：海峡文艺出版社</w:t>
      </w:r>
    </w:p>
    <w:p>
      <w:r>
        <w:t>出版日期：1998.06</w:t>
      </w:r>
    </w:p>
    <w:p>
      <w:r>
        <w:t>总页数：209</w:t>
      </w:r>
    </w:p>
    <w:p>
      <w:r>
        <w:t>更多请访问教客网: www.jiaokey.com</w:t>
      </w:r>
    </w:p>
    <w:p>
      <w:r>
        <w:t>献身之歌  福建省南下服务团团史研究会第三次团史理论研讨会论文集 评论地址：https://www.jiaokey.com/book/detail/11082036.html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