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华夏赤子数风流</w:t>
      </w:r>
    </w:p>
    <w:p>
      <w:r>
        <w:rPr>
          <w:rFonts w:ascii="宋体" w:hAnsi="宋体" w:eastAsia="宋体"/>
          <w:sz w:val="24"/>
        </w:rPr>
        <w:t>同心出版社，北京市政府侨务办公室编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华夏赤子数风流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同心出版社，北京市政府侨务办公室编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本书出售、求购地址：https://www.jiaokey.com/book/detail/11082026.html</w:t>
      </w:r>
    </w:p>
    <w:p>
      <w:r>
        <w:t>更多相关图书推荐：https://www.jiaokey.com</w:t>
      </w:r>
    </w:p>
    <w:p>
      <w:r>
        <w:t>同心出版社，北京市政府侨务办公室编 其他作品：https://www.jiaokey.com/tag/同心出版社，北京市政府侨务办公室编.html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关键词搜索：https://www.jiaokey.com/tag/华夏赤子数风流.html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