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全国硕士研究生入学政治理论考试分析：2002年版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全国硕士研究生入学政治理论考试分析：2002年版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本书出售、求购地址：https://www.jiaokey.com/book/detail/11082014.html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关键词搜索：https://www.jiaokey.com/tag/全国硕士研究生入学政治理论考试分析：2002年版.html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