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书名：与领导谈现代经济学</w:t>
      </w:r>
    </w:p>
    <w:p>
      <w:r>
        <w:t>作者：潘双华，马宏伟编著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与领导谈现代经济学 评论地址：https://www.jiaokey.com/book/detail/11081956.html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