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当代美国社会热点聚焦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当代美国社会热点聚焦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本书出售、求购地址：https://www.jiaokey.com/book/detail/11081944.html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关键词搜索：https://www.jiaokey.com/tag/当代美国社会热点聚焦.html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