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作者：徐永超主编</w:t>
      </w:r>
    </w:p>
    <w:p>
      <w:r>
        <w:t>出版社：上海：立信会计出版社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成本会计学 评论地址：https://www.jiaokey.com/book/detail/11081937.html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