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面向使用者·面向决策</w:t>
      </w:r>
    </w:p>
    <w:p>
      <w:r>
        <w:rPr>
          <w:rFonts w:ascii="宋体" w:hAnsi="宋体" w:eastAsia="宋体"/>
          <w:sz w:val="24"/>
        </w:rPr>
        <w:t>（美）（F.S.B.汉弥尔顿）F.S.B.Hamilton等著；夏冬林等译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面向使用者·面向决策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（美）（F.S.B.汉弥尔顿）F.S.B.Hamilton等著；夏冬林等译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本书出售、求购地址：https://www.jiaokey.com/book/detail/11081934.html</w:t>
      </w:r>
    </w:p>
    <w:p>
      <w:r>
        <w:t>更多相关图书推荐：https://www.jiaokey.com</w:t>
      </w:r>
    </w:p>
    <w:p>
      <w:r>
        <w:t>（美）（F.S.B.汉弥尔顿）F.S.B.Hamilton等著；夏冬林等译 其他作品：https://www.jiaokey.com/tag/（美）（F.S.B.汉弥尔顿）F.S.B.Hamilton等著；夏冬林等译.html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面向使用者·面向决策.html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