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书名：震惊世界的77天  林彪、江青反革命集团受审纪实</w:t>
      </w:r>
    </w:p>
    <w:p>
      <w:r>
        <w:t>作者：图们，肖思科著</w:t>
      </w:r>
    </w:p>
    <w:p>
      <w:r>
        <w:t>出版社：北京：中共中央党校出版社</w:t>
      </w:r>
    </w:p>
    <w:p>
      <w:r>
        <w:t>出版日期：1994.11</w:t>
      </w:r>
    </w:p>
    <w:p>
      <w:r>
        <w:t>总页数：308</w:t>
      </w:r>
    </w:p>
    <w:p>
      <w:r>
        <w:t>更多请访问教客网: www.jiaokey.com</w:t>
      </w:r>
    </w:p>
    <w:p>
      <w:r>
        <w:t>震惊世界的77天  林彪、江青反革命集团受审纪实 评论地址：https://www.jiaokey.com/book/detail/11081876.html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