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  第9辑  思想的精髓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  第9辑  思想的精髓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本书出售、求购地址：https://www.jiaokey.com/book/detail/11081853.html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  第9辑  思想的精髓.html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