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消失的地域  电子媒介对社会行为的影响</w:t>
      </w:r>
    </w:p>
    <w:p>
      <w:r>
        <w:rPr>
          <w:rFonts w:ascii="宋体" w:hAnsi="宋体" w:eastAsia="宋体"/>
          <w:sz w:val="24"/>
        </w:rPr>
        <w:t>（美）约书亚·梅罗维茨（Joshua Meyrowitz）著；肖志军译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消失的地域  电子媒介对社会行为的影响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（美）约书亚·梅罗维茨（Joshua Meyrowitz）著；肖志军译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本书出售、求购地址：https://www.jiaokey.com/book/detail/11081794.html</w:t>
      </w:r>
    </w:p>
    <w:p>
      <w:r>
        <w:t>更多相关图书推荐：https://www.jiaokey.com</w:t>
      </w:r>
    </w:p>
    <w:p>
      <w:r>
        <w:t>（美）约书亚·梅罗维茨（Joshua Meyrowitz）著；肖志军译 其他作品：https://www.jiaokey.com/tag/（美）约书亚·梅罗维茨（Joshua Meyrowitz）著；肖志军译.html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关键词搜索：https://www.jiaokey.com/tag/消失的地域  电子媒介对社会行为的影响.html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