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国家司法考试试题分类解析·应试技巧及变型题预测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国家司法考试试题分类解析·应试技巧及变型题预测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本书出售、求购地址：https://www.jiaokey.com/book/detail/11081768.html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关键词搜索：https://www.jiaokey.com/tag/国家司法考试试题分类解析·应试技巧及变型题预测.html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