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书名：知识分子问题漫谈</w:t>
      </w:r>
    </w:p>
    <w:p>
      <w:r>
        <w:t>作者：闻平编</w:t>
      </w:r>
    </w:p>
    <w:p>
      <w:r>
        <w:t>出版社：上海：上海人民出版社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知识分子问题漫谈 评论地址：https://www.jiaokey.com/book/detail/11081753.html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