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朱训论文选  矿业卷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朱训论文选  矿业卷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本书出售、求购地址：https://www.jiaokey.com/book/detail/11081740.html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关键词搜索：https://www.jiaokey.com/tag/朱训论文选  矿业卷.html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