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书名：展现你的风姿  公关人员的形象与素质</w:t>
      </w:r>
    </w:p>
    <w:p>
      <w:r>
        <w:t>作者：卫平，李光玉编著</w:t>
      </w:r>
    </w:p>
    <w:p>
      <w:r>
        <w:t>出版社：南宁：广西人民出版社</w:t>
      </w:r>
    </w:p>
    <w:p>
      <w:r>
        <w:t>出版日期：1993.11</w:t>
      </w:r>
    </w:p>
    <w:p>
      <w:r>
        <w:t>总页数：188</w:t>
      </w:r>
    </w:p>
    <w:p>
      <w:r>
        <w:t>更多请访问教客网: www.jiaokey.com</w:t>
      </w:r>
    </w:p>
    <w:p>
      <w:r>
        <w:t>展现你的风姿  公关人员的形象与素质 评论地址：https://www.jiaokey.com/book/detail/11081728.html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