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书名：“卖”向成功  如何推销你自己</w:t>
      </w:r>
    </w:p>
    <w:p>
      <w:r>
        <w:t>作者：（英）茱蒂·詹姆斯（Judi James）著；陈淑惠译</w:t>
      </w:r>
    </w:p>
    <w:p>
      <w:r>
        <w:t>出版社：广州：中山大学出版社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“卖”向成功  如何推销你自己 评论地址：https://www.jiaokey.com/book/detail/11081703.html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