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同等学力人员申请硕士学位社会学学科综合水平全国统一考试大纲及指南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同等学力人员申请硕士学位社会学学科综合水平全国统一考试大纲及指南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763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本书出售、求购地址：https://www.jiaokey.com/book/detail/11081675.html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关键词搜索：https://www.jiaokey.com/tag/同等学力人员申请硕士学位社会学学科综合水平全国统一考试大纲及指南.html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