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世界各国少年犯罪与司法制度概览</w:t>
      </w:r>
    </w:p>
    <w:p>
      <w:r>
        <w:rPr>
          <w:rFonts w:ascii="宋体" w:hAnsi="宋体" w:eastAsia="宋体"/>
          <w:sz w:val="24"/>
        </w:rPr>
        <w:t>朱洪德主编；邓群，卢奇选编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世界各国少年犯罪与司法制度概览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朱洪德主编；邓群，卢奇选编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本书出售、求购地址：https://www.jiaokey.com/book/detail/11081651.html</w:t>
      </w:r>
    </w:p>
    <w:p>
      <w:r>
        <w:t>更多相关图书推荐：https://www.jiaokey.com</w:t>
      </w:r>
    </w:p>
    <w:p>
      <w:r>
        <w:t>朱洪德主编；邓群，卢奇选编 其他作品：https://www.jiaokey.com/tag/朱洪德主编；邓群，卢奇选编.html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关键词搜索：https://www.jiaokey.com/tag/世界各国少年犯罪与司法制度概览.html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