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书名：学术集林  卷10</w:t>
      </w:r>
    </w:p>
    <w:p>
      <w:r>
        <w:t>作者：王元化主编</w:t>
      </w:r>
    </w:p>
    <w:p>
      <w:r>
        <w:t>出版社：上海:上海远东出版社,1997.08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学术集林  卷10 评论地址：https://www.jiaokey.com/book/detail/11081636.html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