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英文版·第4版</w:t>
      </w:r>
    </w:p>
    <w:p>
      <w:r>
        <w:rPr>
          <w:rFonts w:ascii="宋体" w:hAnsi="宋体" w:eastAsia="宋体"/>
          <w:sz w:val="24"/>
        </w:rPr>
        <w:t>（美）罗伯特·A.舒尔特海斯（RobertA.Schultheis），（美）玛丽·萨默（MarySummer）著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英文版·第4版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（美）罗伯特·A.舒尔特海斯（RobertA.Schultheis），（美）玛丽·萨默（MarySummer）著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本书出售、求购地址：https://www.jiaokey.com/book/detail/11081561.html</w:t>
      </w:r>
    </w:p>
    <w:p>
      <w:r>
        <w:t>更多相关图书推荐：https://www.jiaokey.com</w:t>
      </w:r>
    </w:p>
    <w:p>
      <w:r>
        <w:t>（美）罗伯特·A.舒尔特海斯（RobertA.Schultheis），（美）玛丽·萨默（MarySummer）著 其他作品：https://www.jiaokey.com/tag/（美）罗伯特·A.舒尔特海斯（RobertA.Schultheis），（美）玛丽·萨默（MarySummer）著.html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  英文版·第4版.html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