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书名：雪域求法记  一个汉人喇嘛的口述史</w:t>
      </w:r>
    </w:p>
    <w:p>
      <w:r>
        <w:t>作者：邢肃芝（洛桑珍珠）口述；张健飞，杨念群笔述</w:t>
      </w:r>
    </w:p>
    <w:p>
      <w:r>
        <w:t>出版社：北京：生活·读书·新知三联书店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雪域求法记  一个汉人喇嘛的口述史 评论地址：https://www.jiaokey.com/book/detail/11081555.html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