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书名：高等教育自学考试应试指导及综合模拟题库  普通逻辑原理</w:t>
      </w:r>
    </w:p>
    <w:p>
      <w:r>
        <w:t>作者：马玉珂主编</w:t>
      </w:r>
    </w:p>
    <w:p>
      <w:r>
        <w:t>出版社：北京：中国财政经济出版社</w:t>
      </w:r>
    </w:p>
    <w:p>
      <w:r>
        <w:t>出版日期：1997.02</w:t>
      </w:r>
    </w:p>
    <w:p>
      <w:r>
        <w:t>总页数：254</w:t>
      </w:r>
    </w:p>
    <w:p>
      <w:r>
        <w:t>更多请访问教客网: www.jiaokey.com</w:t>
      </w:r>
    </w:p>
    <w:p>
      <w:r>
        <w:t>高等教育自学考试应试指导及综合模拟题库  普通逻辑原理 评论地址：https://www.jiaokey.com/book/detail/11081554.html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