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管理定量分析  英文版  第9版</w:t>
      </w:r>
    </w:p>
    <w:p>
      <w:r>
        <w:rPr>
          <w:rFonts w:ascii="宋体" w:hAnsi="宋体" w:eastAsia="宋体"/>
          <w:sz w:val="24"/>
        </w:rPr>
        <w:t>（美）查尔斯 P.博尼尼（Charles P.Bonini）等著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管理定量分析  英文版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P.博尼尼（Charles P.Bonini）等著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本书出售、求购地址：https://www.jiaokey.com/book/detail/11081529.html</w:t>
      </w:r>
    </w:p>
    <w:p>
      <w:r>
        <w:t>更多相关图书推荐：https://www.jiaokey.com</w:t>
      </w:r>
    </w:p>
    <w:p>
      <w:r>
        <w:t>（美）查尔斯 P.博尼尼（Charles P.Bonini）等著 其他作品：https://www.jiaokey.com/tag/（美）查尔斯 P.博尼尼（Charles P.Bonini）等著.html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关键词搜索：https://www.jiaokey.com/tag/管理定量分析  英文版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