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 DSS 理论·方法·案例</w:t>
      </w:r>
    </w:p>
    <w:p>
      <w:r>
        <w:rPr>
          <w:rFonts w:ascii="宋体" w:hAnsi="宋体" w:eastAsia="宋体"/>
          <w:sz w:val="24"/>
        </w:rPr>
        <w:t>高洪深著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 DSS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本书出售、求购地址：https://www.jiaokey.com/book/detail/11081528.html</w:t>
      </w:r>
    </w:p>
    <w:p>
      <w:r>
        <w:t>更多相关图书推荐：https://www.jiaokey.com</w:t>
      </w:r>
    </w:p>
    <w:p>
      <w:r>
        <w:t>高洪深著 其他作品：https://www.jiaokey.com/tag/高洪深著.html</w:t>
      </w:r>
    </w:p>
    <w:p>
      <w:r>
        <w:t>清华大学出版社；广西科学技术出版社 出版图书：https://www.jiaokey.com/tag/清华大学出版社；广西科学技术出版社.html</w:t>
      </w:r>
    </w:p>
    <w:p>
      <w:r>
        <w:t>关键词搜索：https://www.jiaokey.com/tag/决策支持系统 DSS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