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书名：《公共关系学》学习指南与考试题解</w:t>
      </w:r>
    </w:p>
    <w:p>
      <w:r>
        <w:t>作者：贺浪萍编著</w:t>
      </w:r>
    </w:p>
    <w:p>
      <w:r>
        <w:t>出版社：桂林：广西师范大学出版社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《公共关系学》学习指南与考试题解 评论地址：https://www.jiaokey.com/book/detail/11081515.html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