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书名：雄主霸业  三国首脑素质与领导艺术</w:t>
      </w:r>
    </w:p>
    <w:p>
      <w:r>
        <w:t>作者：谭洛非著</w:t>
      </w:r>
    </w:p>
    <w:p>
      <w:r>
        <w:t>出版社：成都：四川人民出版社</w:t>
      </w:r>
    </w:p>
    <w:p>
      <w:r>
        <w:t>出版日期：1994.08</w:t>
      </w:r>
    </w:p>
    <w:p>
      <w:r>
        <w:t>总页数：220</w:t>
      </w:r>
    </w:p>
    <w:p>
      <w:r>
        <w:t>更多请访问教客网: www.jiaokey.com</w:t>
      </w:r>
    </w:p>
    <w:p>
      <w:r>
        <w:t>雄主霸业  三国首脑素质与领导艺术 评论地址：https://www.jiaokey.com/book/detail/11081513.html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