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英文版·第10版</w:t>
      </w:r>
    </w:p>
    <w:p>
      <w:r>
        <w:rPr>
          <w:rFonts w:ascii="宋体" w:hAnsi="宋体" w:eastAsia="宋体"/>
          <w:sz w:val="24"/>
        </w:rPr>
        <w:t>（美）约翰W.内斯特罗姆（JohnW.Newstrom），（美）基思·戴维斯（KeithDavis）著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英文版·第10版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（美）约翰W.内斯特罗姆（JohnW.Newstrom），（美）基思·戴维斯（KeithDavis）著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本书出售、求购地址：https://www.jiaokey.com/book/detail/11081510.html</w:t>
      </w:r>
    </w:p>
    <w:p>
      <w:r>
        <w:t>更多相关图书推荐：https://www.jiaokey.com</w:t>
      </w:r>
    </w:p>
    <w:p>
      <w:r>
        <w:t>（美）约翰W.内斯特罗姆（JohnW.Newstrom），（美）基思·戴维斯（KeithDavis）著 其他作品：https://www.jiaokey.com/tag/（美）约翰W.内斯特罗姆（JohnW.Newstrom），（美）基思·戴维斯（KeithDavis）著.html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关键词搜索：https://www.jiaokey.com/tag/组织行为学  英文版·第10版.html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